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2076</w:t>
      </w:r>
      <w:r>
        <w:rPr>
          <w:rFonts w:ascii="Times New Roman" w:eastAsia="Times New Roman" w:hAnsi="Times New Roman" w:cs="Times New Roman"/>
          <w:sz w:val="28"/>
          <w:szCs w:val="28"/>
        </w:rPr>
        <w:t>-260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 86 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2469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 июля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«РЕСО-Гарантия»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Хидирову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Мамуржону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Ганижоновичу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страховой премии по полису ОСАГО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Страхового акционерного общества «РЕСО-Гарантия»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7710045520)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Хидирову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Мамуржону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Ганижоновичу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страховой премии по полису ОСАГО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Хидиров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Мамуржон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Ганижонович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Страхового акционерного общества «РЕСО-Гарантия»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денежную сумму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16696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2076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8rplc-8">
    <w:name w:val="cat-PassportData grp-8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